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Троценко Михаила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Михаила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0412365400575012612415164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